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书名：影响几代人的寓言故事  情理编</w:t>
      </w:r>
    </w:p>
    <w:p>
      <w:r>
        <w:t>作者：</w:t>
      </w:r>
    </w:p>
    <w:p>
      <w:r>
        <w:t>出版社：长春:吉林美术出版社,2006.01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影响几代人的寓言故事  情理编 评论地址：https://www.jiaokey.com/book/detail/11626043.html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