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第3版  五线谱版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第3版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本书出售、求购地址：https://www.jiaokey.com/book/detail/11626040.html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关键词搜索：https://www.jiaokey.com/tag/义务教育课程标准实验教科书  音乐  第3版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