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物理实验册  选修3-5  配粤教版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物理实验册  选修3-5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本书出售、求购地址：https://www.jiaokey.com/book/detail/11626037.html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物理实验册  选修3-5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