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北师版  初中数学  七年级  下</w:t>
      </w:r>
    </w:p>
    <w:p>
      <w:r>
        <w:rPr>
          <w:rFonts w:ascii="宋体" w:hAnsi="宋体" w:eastAsia="宋体"/>
          <w:sz w:val="24"/>
        </w:rPr>
        <w:t>胡淑红主编；虞朝霞，袁蓓莺，载卓芬，陈孝凯，刘颖，乐迎春，严金萍，张尔波，许春娥，周雪艳，朱宁编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北师版  初中数学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胡淑红主编；虞朝霞，袁蓓莺，载卓芬，陈孝凯，刘颖，乐迎春，严金萍，张尔波，许春娥，周雪艳，朱宁编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本书出售、求购地址：https://www.jiaokey.com/book/detail/11626026.html</w:t>
      </w:r>
    </w:p>
    <w:p>
      <w:r>
        <w:t>更多相关图书推荐：https://www.jiaokey.com</w:t>
      </w:r>
    </w:p>
    <w:p>
      <w:r>
        <w:t>胡淑红主编；虞朝霞，袁蓓莺，载卓芬，陈孝凯，刘颖，乐迎春，严金萍，张尔波，许春娥，周雪艳，朱宁编 其他作品：https://www.jiaokey.com/tag/胡淑红主编；虞朝霞，袁蓓莺，载卓芬，陈孝凯，刘颖，乐迎春，严金萍，张尔波，许春娥，周雪艳，朱宁编.html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北师版  初中数学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