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最易搞错的育儿常识</w:t>
      </w:r>
    </w:p>
    <w:p>
      <w:r>
        <w:rPr>
          <w:rFonts w:ascii="宋体" w:hAnsi="宋体" w:eastAsia="宋体"/>
          <w:sz w:val="24"/>
        </w:rPr>
        <w:t>康丽华，李春晗主编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963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963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最易搞错的育儿常识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康丽华，李春晗主编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婴幼儿-保健-基本知识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本书出售、求购地址：https://www.jiaokey.com/book/detail/11625988.html</w:t>
      </w:r>
    </w:p>
    <w:p>
      <w:r>
        <w:t>更多相关图书推荐：https://www.jiaokey.com</w:t>
      </w:r>
    </w:p>
    <w:p>
      <w:r>
        <w:t>康丽华，李春晗主编 其他作品：https://www.jiaokey.com/tag/康丽华，李春晗主编.html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关键词搜索：https://www.jiaokey.com/tag/婴幼儿-保健-基本知识.html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