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生物学习指导用书  创新课时训练  八年级  上  课标苏教版  第3版</w:t>
      </w:r>
    </w:p>
    <w:p>
      <w:r>
        <w:rPr>
          <w:rFonts w:ascii="宋体" w:hAnsi="宋体" w:eastAsia="宋体"/>
          <w:sz w:val="24"/>
        </w:rPr>
        <w:t>张雅洁主编；张迎雪，林淑海，许明达，王德印，郭城，徐国红编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生物学习指导用书  创新课时训练  八年级  上  课标苏教版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张雅洁主编；张迎雪，林淑海，许明达，王德印，郭城，徐国红编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本书出售、求购地址：https://www.jiaokey.com/book/detail/11625930.html</w:t>
      </w:r>
    </w:p>
    <w:p>
      <w:r>
        <w:t>更多相关图书推荐：https://www.jiaokey.com</w:t>
      </w:r>
    </w:p>
    <w:p>
      <w:r>
        <w:t>张雅洁主编；张迎雪，林淑海，许明达，王德印，郭城，徐国红编 其他作品：https://www.jiaokey.com/tag/张雅洁主编；张迎雪，林淑海，许明达，王德印，郭城，徐国红编.html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关键词搜索：https://www.jiaokey.com/tag/生物学习指导用书  创新课时训练  八年级  上  课标苏教版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