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中国历史学习指导用书  创新课时训练  七年级  上  课标人教版  第3版</w:t>
      </w:r>
    </w:p>
    <w:p>
      <w:r>
        <w:rPr>
          <w:rFonts w:ascii="宋体" w:hAnsi="宋体" w:eastAsia="宋体"/>
          <w:sz w:val="24"/>
        </w:rPr>
        <w:t>文明主编；侯建飞，郭蜀宁，石洁，陈荣，刘亚雄编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中国历史学习指导用书  创新课时训练  七年级  上  课标人教版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文明主编；侯建飞，郭蜀宁，石洁，陈荣，刘亚雄编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本书出售、求购地址：https://www.jiaokey.com/book/detail/11625928.html</w:t>
      </w:r>
    </w:p>
    <w:p>
      <w:r>
        <w:t>更多相关图书推荐：https://www.jiaokey.com</w:t>
      </w:r>
    </w:p>
    <w:p>
      <w:r>
        <w:t>文明主编；侯建飞，郭蜀宁，石洁，陈荣，刘亚雄编 其他作品：https://www.jiaokey.com/tag/文明主编；侯建飞，郭蜀宁，石洁，陈荣，刘亚雄编.html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关键词搜索：https://www.jiaokey.com/tag/中国历史学习指导用书  创新课时训练  七年级  上  课标人教版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