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小学毕业总复习用书  名校备考方案  数学</w:t>
      </w:r>
    </w:p>
    <w:p>
      <w:r>
        <w:rPr>
          <w:rFonts w:ascii="宋体" w:hAnsi="宋体" w:eastAsia="宋体"/>
          <w:sz w:val="24"/>
        </w:rPr>
        <w:t>刘国钦主编；姜鸥，陈建军，张学文副主编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小学毕业总复习用书  名校备考方案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刘国钦主编；姜鸥，陈建军，张学文副主编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本书出售、求购地址：https://www.jiaokey.com/book/detail/11625924.html</w:t>
      </w:r>
    </w:p>
    <w:p>
      <w:r>
        <w:t>更多相关图书推荐：https://www.jiaokey.com</w:t>
      </w:r>
    </w:p>
    <w:p>
      <w:r>
        <w:t>刘国钦主编；姜鸥，陈建军，张学文副主编 其他作品：https://www.jiaokey.com/tag/刘国钦主编；姜鸥，陈建军，张学文副主编.html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关键词搜索：https://www.jiaokey.com/tag/小学毕业总复习用书  名校备考方案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