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配苏教版义务教育课程标准实验教科书  学习与评价  课课练  生物  七年级  上  第4版</w:t>
      </w:r>
    </w:p>
    <w:p>
      <w:r>
        <w:rPr>
          <w:rFonts w:ascii="宋体" w:hAnsi="宋体" w:eastAsia="宋体"/>
          <w:sz w:val="24"/>
        </w:rPr>
        <w:t>曹志江主编；刘广林，刘华，李云奇，李伟，宋杰，苏晓平，杨琦，高健编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配苏教版义务教育课程标准实验教科书  学习与评价  课课练  生物  七年级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曹志江主编；刘广林，刘华，李云奇，李伟，宋杰，苏晓平，杨琦，高健编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本书出售、求购地址：https://www.jiaokey.com/book/detail/11625921.html</w:t>
      </w:r>
    </w:p>
    <w:p>
      <w:r>
        <w:t>更多相关图书推荐：https://www.jiaokey.com</w:t>
      </w:r>
    </w:p>
    <w:p>
      <w:r>
        <w:t>曹志江主编；刘广林，刘华，李云奇，李伟，宋杰，苏晓平，杨琦，高健编 其他作品：https://www.jiaokey.com/tag/曹志江主编；刘广林，刘华，李云奇，李伟，宋杰，苏晓平，杨琦，高健编.html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关键词搜索：https://www.jiaokey.com/tag/配苏教版义务教育课程标准实验教科书  学习与评价  课课练  生物  七年级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