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配北师大版义务教育课程标准实验教科书  学习与评价·课课练  历史  八年级  上  第3版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配北师大版义务教育课程标准实验教科书  学习与评价·课课练  历史  八年级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本书出售、求购地址：https://www.jiaokey.com/book/detail/11625917.html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关键词搜索：https://www.jiaokey.com/tag/配北师大版义务教育课程标准实验教科书  学习与评价·课课练  历史  八年级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