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创新课时训练  高中物理  选修3-3  课标人教版  学习指导用书升级版</w:t>
      </w:r>
    </w:p>
    <w:p>
      <w:r>
        <w:rPr>
          <w:rFonts w:ascii="宋体" w:hAnsi="宋体" w:eastAsia="宋体"/>
          <w:sz w:val="24"/>
        </w:rPr>
        <w:t>冯南主编；严国柱，徐允桓，冯德强，陈悦南，陈行编著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创新课时训练  高中物理  选修3-3  课标人教版  学习指导用书升级版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冯南主编；严国柱，徐允桓，冯德强，陈悦南，陈行编著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本书出售、求购地址：https://www.jiaokey.com/book/detail/11625916.html</w:t>
      </w:r>
    </w:p>
    <w:p>
      <w:r>
        <w:t>更多相关图书推荐：https://www.jiaokey.com</w:t>
      </w:r>
    </w:p>
    <w:p>
      <w:r>
        <w:t>冯南主编；严国柱，徐允桓，冯德强，陈悦南，陈行编著 其他作品：https://www.jiaokey.com/tag/冯南主编；严国柱，徐允桓，冯德强，陈悦南，陈行编著.html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关键词搜索：https://www.jiaokey.com/tag/创新课时训练  高中物理  选修3-3  课标人教版  学习指导用书升级版.html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