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书名：教师的幸福感</w:t>
      </w:r>
    </w:p>
    <w:p>
      <w:r>
        <w:t>作者：（英） 霍姆斯（Holmes，E.）著；闫慧敏译</w:t>
      </w:r>
    </w:p>
    <w:p>
      <w:r>
        <w:t>出版社：北京:中国轻工业出版社,2006.07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教师的幸福感 评论地址：https://www.jiaokey.com/book/detail/11625874.html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