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书名：汉藏语言研究：第三十四届国际汉藏语言暨语言学会议论文集</w:t>
      </w:r>
    </w:p>
    <w:p>
      <w:r>
        <w:t>作者:赵嘉文；石锋，和少英主编</w:t>
      </w:r>
    </w:p>
    <w:p>
      <w:r>
        <w:t>出版社:北京：民族出版社</w:t>
      </w:r>
    </w:p>
    <w:p>
      <w:r>
        <w:t>出版日期：2006.03</w:t>
      </w:r>
    </w:p>
    <w:p>
      <w:r>
        <w:t>总页数：555</w:t>
      </w:r>
    </w:p>
    <w:p>
      <w:r>
        <w:t>更多请访问教客网:www.jiaokey.com</w:t>
      </w:r>
    </w:p>
    <w:p>
      <w:r>
        <w:t>汉藏语言研究：第三十四届国际汉藏语言暨语言学会议论文集评论地址：https://www.jiaokey.com/book/detail/11625864.html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