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小学生必背古诗词书法精品80首</w:t>
      </w:r>
    </w:p>
    <w:p>
      <w:r>
        <w:rPr>
          <w:rFonts w:ascii="宋体" w:hAnsi="宋体" w:eastAsia="宋体"/>
          <w:sz w:val="24"/>
        </w:rPr>
        <w:t>沈鹏，张定远主编；禾雨编著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小学生必背古诗词书法精品80首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沈鹏，张定远主编；禾雨编著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本书出售、求购地址：https://www.jiaokey.com/book/detail/11625859.html</w:t>
      </w:r>
    </w:p>
    <w:p>
      <w:r>
        <w:t>更多相关图书推荐：https://www.jiaokey.com</w:t>
      </w:r>
    </w:p>
    <w:p>
      <w:r>
        <w:t>沈鹏，张定远主编；禾雨编著 其他作品：https://www.jiaokey.com/tag/沈鹏，张定远主编；禾雨编著.html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关键词搜索：https://www.jiaokey.com/tag/小学生必背古诗词书法精品80首.html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