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天津市普通高校高职升本科招生统一考试英语教材精讲及复习指南</w:t>
      </w:r>
    </w:p>
    <w:p>
      <w:r>
        <w:rPr>
          <w:rFonts w:ascii="宋体" w:hAnsi="宋体" w:eastAsia="宋体"/>
          <w:sz w:val="24"/>
        </w:rPr>
        <w:t>张文起主编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天津市普通高校高职升本科招生统一考试英语教材精讲及复习指南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本书出售、求购地址：https://www.jiaokey.com/book/detail/11625852.html</w:t>
      </w:r>
    </w:p>
    <w:p>
      <w:r>
        <w:t>更多相关图书推荐：https://www.jiaokey.com</w:t>
      </w:r>
    </w:p>
    <w:p>
      <w:r>
        <w:t>张文起主编 其他作品：https://www.jiaokey.com/tag/张文起主编.html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关键词搜索：https://www.jiaokey.com/tag/天津市普通高校高职升本科招生统一考试英语教材精讲及复习指南.html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