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校长理财实务</w:t>
      </w:r>
    </w:p>
    <w:p>
      <w:r>
        <w:rPr>
          <w:rFonts w:ascii="宋体" w:hAnsi="宋体" w:eastAsia="宋体"/>
          <w:sz w:val="24"/>
        </w:rPr>
        <w:t>（美）马特（Mutter，D.W.），（美）帕克（Parker，P.J.）著；徐玲等译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（美）马特（Mutter，D.W.），（美）帕克（Parker，P.J.）著；徐玲等译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本书出售、求购地址：https://www.jiaokey.com/book/detail/11625838.html</w:t>
      </w:r>
    </w:p>
    <w:p>
      <w:r>
        <w:t>更多相关图书推荐：https://www.jiaokey.com</w:t>
      </w:r>
    </w:p>
    <w:p>
      <w:r>
        <w:t>（美）马特（Mutter，D.W.），（美）帕克（Parker，P.J.）著；徐玲等译 其他作品：https://www.jiaokey.com/tag/（美）马特（Mutter，D.W.），（美）帕克（Parker，P.J.）著；徐玲等译.html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关键词搜索：https://www.jiaokey.com/tag/校长理财实务.html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