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思想政治  高三全1册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思想政治  高三全1册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本书出售、求购地址：https://www.jiaokey.com/book/detail/11625810.html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思想政治  高三全1册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