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书名：变革中的学术职业  比较的视角</w:t>
      </w:r>
    </w:p>
    <w:p>
      <w:r>
        <w:t>作者：（美）阿尔特巴赫（Altbach，P.G.）编；别敦荣等译</w:t>
      </w:r>
    </w:p>
    <w:p>
      <w:r>
        <w:t>出版社：北京：中国海洋大学出版社</w:t>
      </w:r>
    </w:p>
    <w:p>
      <w:r>
        <w:t>出版日期：2006</w:t>
      </w:r>
    </w:p>
    <w:p>
      <w:r>
        <w:t>总页数：274</w:t>
      </w:r>
    </w:p>
    <w:p>
      <w:r>
        <w:t>更多请访问教客网: www.jiaokey.com</w:t>
      </w:r>
    </w:p>
    <w:p>
      <w:r>
        <w:t>变革中的学术职业  比较的视角 评论地址：https://www.jiaokey.com/book/detail/11625807.html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