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书名：大芬油画村，中国文化产业的奇迹</w:t>
      </w:r>
    </w:p>
    <w:p>
      <w:r>
        <w:t>作者：何小培主编；杨小明，林建忠，沈树人，任晓峰，刘中国（执行）副主编</w:t>
      </w:r>
    </w:p>
    <w:p>
      <w:r>
        <w:t>出版社：广州：花城出版社</w:t>
      </w:r>
    </w:p>
    <w:p>
      <w:r>
        <w:t>出版日期：2006.04</w:t>
      </w:r>
    </w:p>
    <w:p>
      <w:r>
        <w:t>总页数：381</w:t>
      </w:r>
    </w:p>
    <w:p>
      <w:r>
        <w:t>更多请访问教客网: www.jiaokey.com</w:t>
      </w:r>
    </w:p>
    <w:p>
      <w:r>
        <w:t>大芬油画村，中国文化产业的奇迹 评论地址：https://www.jiaokey.com/book/detail/11625803.html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