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书名：2005-2006年河北省文化发展形势分析与预测</w:t>
      </w:r>
    </w:p>
    <w:p>
      <w:r>
        <w:t>作者：王维国主编；河北省社会科学院编著</w:t>
      </w:r>
    </w:p>
    <w:p>
      <w:r>
        <w:t>出版社：石家庄：河北人民出版社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2005-2006年河北省文化发展形势分析与预测 评论地址：https://www.jiaokey.com/book/detail/11625792.html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