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书名：创建学习新平台  信息技术与学习的整合</w:t>
      </w:r>
    </w:p>
    <w:p>
      <w:r>
        <w:t>作者：任友群，王旭卿著；高文主编</w:t>
      </w:r>
    </w:p>
    <w:p>
      <w:r>
        <w:t>出版社：广州：广东教育出版社</w:t>
      </w:r>
    </w:p>
    <w:p>
      <w:r>
        <w:t>出版日期：2006.07</w:t>
      </w:r>
    </w:p>
    <w:p>
      <w:r>
        <w:t>总页数：265</w:t>
      </w:r>
    </w:p>
    <w:p>
      <w:r>
        <w:t>更多请访问教客网: www.jiaokey.com</w:t>
      </w:r>
    </w:p>
    <w:p>
      <w:r>
        <w:t>创建学习新平台  信息技术与学习的整合 评论地址：https://www.jiaokey.com/book/detail/11625790.html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