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阶段综合测试卷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上海东方激光教育文化有限公司组编；沈思钧主编；梁晓，吴灵光编者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阶段综合测试卷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上海东方激光教育文化有限公司组编；沈思钧主编；梁晓，吴灵光编者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本书出售、求购地址：https://www.jiaokey.com/book/detail/11625777.html</w:t>
      </w:r>
    </w:p>
    <w:p>
      <w:r>
        <w:t>更多相关图书推荐：https://www.jiaokey.com</w:t>
      </w:r>
    </w:p>
    <w:p>
      <w:r>
        <w:t>上海东方激光教育文化有限公司组编；沈思钧主编；梁晓，吴灵光编者 其他作品：https://www.jiaokey.com/tag/上海东方激光教育文化有限公司组编；沈思钧主编；梁晓，吴灵光编者.html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阶段综合测试卷  高一上学期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