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浙江省中等职业教育教材配套复习用书  浙江中职导学与同步训练语文  高一上学期  第1册  配人教版</w:t>
      </w:r>
    </w:p>
    <w:p>
      <w:r>
        <w:rPr>
          <w:rFonts w:ascii="宋体" w:hAnsi="宋体" w:eastAsia="宋体"/>
          <w:sz w:val="24"/>
        </w:rPr>
        <w:t>上海东方激光教育文化有限公司组编；项琳冰本册主编；杨丽君，高丹玲，葛方弘本册副主编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浙江省中等职业教育教材配套复习用书  浙江中职导学与同步训练语文  高一上学期  第1册  配人教版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上海东方激光教育文化有限公司组编；项琳冰本册主编；杨丽君，高丹玲，葛方弘本册副主编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本书出售、求购地址：https://www.jiaokey.com/book/detail/11625770.html</w:t>
      </w:r>
    </w:p>
    <w:p>
      <w:r>
        <w:t>更多相关图书推荐：https://www.jiaokey.com</w:t>
      </w:r>
    </w:p>
    <w:p>
      <w:r>
        <w:t>上海东方激光教育文化有限公司组编；项琳冰本册主编；杨丽君，高丹玲，葛方弘本册副主编 其他作品：https://www.jiaokey.com/tag/上海东方激光教育文化有限公司组编；项琳冰本册主编；杨丽君，高丹玲，葛方弘本册副主编.html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关键词搜索：https://www.jiaokey.com/tag/浙江省中等职业教育教材配套复习用书  浙江中职导学与同步训练语文  高一上学期  第1册  配人教版.html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