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浙江中职导学与同步训练数学  高一上学期  第1册  配人教版</w:t>
      </w:r>
    </w:p>
    <w:p>
      <w:r>
        <w:rPr>
          <w:rFonts w:ascii="宋体" w:hAnsi="宋体" w:eastAsia="宋体"/>
          <w:sz w:val="24"/>
        </w:rPr>
        <w:t>上海东方激光教育文化有限公司组编；郭海英本册主编；谢荇青本册副主编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浙江中职导学与同步训练数学  高一上学期  第1册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上海东方激光教育文化有限公司组编；郭海英本册主编；谢荇青本册副主编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语文课-专业学校-教学参考资料  数学课-专业学校-教学参考资料  英语课-专业学校-教学参考资料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本书出售、求购地址：https://www.jiaokey.com/book/detail/11625763.html</w:t>
      </w:r>
    </w:p>
    <w:p>
      <w:r>
        <w:t>更多相关图书推荐：https://www.jiaokey.com</w:t>
      </w:r>
    </w:p>
    <w:p>
      <w:r>
        <w:t>上海东方激光教育文化有限公司组编；郭海英本册主编；谢荇青本册副主编 其他作品：https://www.jiaokey.com/tag/上海东方激光教育文化有限公司组编；郭海英本册主编；谢荇青本册副主编.html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关键词搜索：https://www.jiaokey.com/tag/语文课-专业学校-教学参考资料  数学课-专业学校-教学参考资料  英语课-专业学校-教学参考资料.html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