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做填词游戏  巧记雅思核心词汇</w:t>
      </w:r>
    </w:p>
    <w:p>
      <w:r>
        <w:rPr>
          <w:rFonts w:ascii="宋体" w:hAnsi="宋体" w:eastAsia="宋体"/>
          <w:sz w:val="24"/>
        </w:rPr>
        <w:t>胡秀梅等编著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做填词游戏  巧记雅思核心词汇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本书出售、求购地址：https://www.jiaokey.com/book/detail/11625714.html</w:t>
      </w:r>
    </w:p>
    <w:p>
      <w:r>
        <w:t>更多相关图书推荐：https://www.jiaokey.com</w:t>
      </w:r>
    </w:p>
    <w:p>
      <w:r>
        <w:t>胡秀梅等编著 其他作品：https://www.jiaokey.com/tag/胡秀梅等编著.html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关键词搜索：https://www.jiaokey.com/tag/做填词游戏  巧记雅思核心词汇.html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