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高考作文6+1  2005年全国16套作文真题全方位解析</w:t>
      </w:r>
    </w:p>
    <w:p>
      <w:r>
        <w:rPr>
          <w:rFonts w:ascii="宋体" w:hAnsi="宋体" w:eastAsia="宋体"/>
          <w:sz w:val="24"/>
        </w:rPr>
        <w:t>伊道恩主编；李庆媛，赵诗辉，韩恩仪，梁莉编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高考作文6+1  2005年全国16套作文真题全方位解析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伊道恩主编；李庆媛，赵诗辉，韩恩仪，梁莉编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本书出售、求购地址：https://www.jiaokey.com/book/detail/11625653.html</w:t>
      </w:r>
    </w:p>
    <w:p>
      <w:r>
        <w:t>更多相关图书推荐：https://www.jiaokey.com</w:t>
      </w:r>
    </w:p>
    <w:p>
      <w:r>
        <w:t>伊道恩主编；李庆媛，赵诗辉，韩恩仪，梁莉编 其他作品：https://www.jiaokey.com/tag/伊道恩主编；李庆媛，赵诗辉，韩恩仪，梁莉编.html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关键词搜索：https://www.jiaokey.com/tag/作文课(学科: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