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2006年普通高校在陕分校分专业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2006年普通高校在陕分校分专业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本书出售、求购地址：https://www.jiaokey.com/book/detail/11625635.html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关键词搜索：https://www.jiaokey.com/tag/2006年普通高校在陕分校分专业.html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