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书名：教育法治之光  重庆市依法治校试点示范校文集</w:t>
      </w:r>
    </w:p>
    <w:p>
      <w:r>
        <w:t>作者：邓朝喜主编；徐兴旺，彭茂竹副主编</w:t>
      </w:r>
    </w:p>
    <w:p>
      <w:r>
        <w:t>出版社：重庆：重庆大学出版社</w:t>
      </w:r>
    </w:p>
    <w:p>
      <w:r>
        <w:t>出版日期：2006.05</w:t>
      </w:r>
    </w:p>
    <w:p>
      <w:r>
        <w:t>总页数：262</w:t>
      </w:r>
    </w:p>
    <w:p>
      <w:r>
        <w:t>更多请访问教客网: www.jiaokey.com</w:t>
      </w:r>
    </w:p>
    <w:p>
      <w:r>
        <w:t>教育法治之光  重庆市依法治校试点示范校文集 评论地址：https://www.jiaokey.com/book/detail/11625620.html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