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书名：半个世纪的目光  广州美术学院油画老教授作品</w:t>
      </w:r>
    </w:p>
    <w:p>
      <w:r>
        <w:t>作者：李亦非主编；广东油画学会编</w:t>
      </w:r>
    </w:p>
    <w:p>
      <w:r>
        <w:t>出版社：广州:岭南美术出版社,2006.01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半个世纪的目光  广州美术学院油画老教授作品 评论地址：https://www.jiaokey.com/book/detail/11625576.html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