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方楚雄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本书出售、求购地址：https://www.jiaokey.com/book/detail/11625539.html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关键词搜索：https://www.jiaokey.com/tag/中国当代名家画集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