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作者：杨子勋主编；芮雪莹副主编；杨国林编著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色彩构成 评论地址：https://www.jiaokey.com/book/detail/11625518.html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