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书名：图案设计  形式装饰研究导论</w:t>
      </w:r>
    </w:p>
    <w:p>
      <w:r>
        <w:t>作者：（英）阿奇博尔德·H. 克里斯蒂（Archibald H. Christie）著；毕斐，殷凌云译</w:t>
      </w:r>
    </w:p>
    <w:p>
      <w:r>
        <w:t>出版社：长沙：湖南科学技术出版社</w:t>
      </w:r>
    </w:p>
    <w:p>
      <w:r>
        <w:t>出版日期：2006.05</w:t>
      </w:r>
    </w:p>
    <w:p>
      <w:r>
        <w:t>总页数：220</w:t>
      </w:r>
    </w:p>
    <w:p>
      <w:r>
        <w:t>更多请访问教客网: www.jiaokey.com</w:t>
      </w:r>
    </w:p>
    <w:p>
      <w:r>
        <w:t>图案设计  形式装饰研究导论 评论地址：https://www.jiaokey.com/book/detail/11625444.html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