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书名：顺德社会经济发展与高等教育</w:t>
      </w:r>
    </w:p>
    <w:p>
      <w:r>
        <w:t>作者：何锐连主编</w:t>
      </w:r>
    </w:p>
    <w:p>
      <w:r>
        <w:t>出版社：广州：广东教育出版社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顺德社会经济发展与高等教育 评论地址：https://www.jiaokey.com/book/detail/11625328.html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