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书名：范旭东企业集团历史资料汇编：久大精盐公司专辑  下</w:t>
      </w:r>
    </w:p>
    <w:p>
      <w:r>
        <w:t>作者：赵津主编；关文斌，谷云副主编</w:t>
      </w:r>
    </w:p>
    <w:p>
      <w:r>
        <w:t>出版社：天津：天津人民出版社</w:t>
      </w:r>
    </w:p>
    <w:p>
      <w:r>
        <w:t>出版日期：2006.05</w:t>
      </w:r>
    </w:p>
    <w:p>
      <w:r>
        <w:t>总页数：971</w:t>
      </w:r>
    </w:p>
    <w:p>
      <w:r>
        <w:t>更多请访问教客网: www.jiaokey.com</w:t>
      </w:r>
    </w:p>
    <w:p>
      <w:r>
        <w:t>范旭东企业集团历史资料汇编：久大精盐公司专辑  下 评论地址：https://www.jiaokey.com/book/detail/11625245.html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