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书名：2006年湖北省国民经济和社会发展报告</w:t>
      </w:r>
    </w:p>
    <w:p>
      <w:r>
        <w:t>作者：李宗柏主编；黄国安，路策，肖安民，刘兆麟，高举红，黄光耀，伍哲文；熊茂浩，汪存有，邹林德，王金涛副主</w:t>
      </w:r>
    </w:p>
    <w:p>
      <w:r>
        <w:t>出版社：武汉：湖北科学技术出版社</w:t>
      </w:r>
    </w:p>
    <w:p>
      <w:r>
        <w:t>出版日期：2006.03</w:t>
      </w:r>
    </w:p>
    <w:p>
      <w:r>
        <w:t>总页数：279</w:t>
      </w:r>
    </w:p>
    <w:p>
      <w:r>
        <w:t>更多请访问教客网: www.jiaokey.com</w:t>
      </w:r>
    </w:p>
    <w:p>
      <w:r>
        <w:t>2006年湖北省国民经济和社会发展报告 评论地址：https://www.jiaokey.com/book/detail/11625230.html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