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中国海关通关实务  2005年新编本  第5版</w:t>
      </w:r>
    </w:p>
    <w:p>
      <w:r>
        <w:rPr>
          <w:rFonts w:ascii="宋体" w:hAnsi="宋体" w:eastAsia="宋体"/>
          <w:sz w:val="24"/>
        </w:rPr>
        <w:t>郑俊田主编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中国海关通关实务  2005年新编本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海关(学科: 基本知识 地点: 中国 学科: 高等学校) 海关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本书出售、求购地址：https://www.jiaokey.com/book/detail/11625211.html</w:t>
      </w:r>
    </w:p>
    <w:p>
      <w:r>
        <w:t>更多相关图书推荐：https://www.jiaokey.com</w:t>
      </w:r>
    </w:p>
    <w:p>
      <w:r>
        <w:t>郑俊田主编 其他作品：https://www.jiaokey.com/tag/郑俊田主编.html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关键词搜索：https://www.jiaokey.com/tag/海关(学科: 基本知识 地点: 中国 学科: 高等学校) 海关.html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