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书名：追逐太阳的航程  哥德堡号中国之旅</w:t>
      </w:r>
    </w:p>
    <w:p>
      <w:r>
        <w:t>作者：中央电视台“探索·发现”栏目编</w:t>
      </w:r>
    </w:p>
    <w:p>
      <w:r>
        <w:t>出版社：广州：广东教育出版社</w:t>
      </w:r>
    </w:p>
    <w:p>
      <w:r>
        <w:t>出版日期：2006.07</w:t>
      </w:r>
    </w:p>
    <w:p>
      <w:r>
        <w:t>总页数：226</w:t>
      </w:r>
    </w:p>
    <w:p>
      <w:r>
        <w:t>更多请访问教客网: www.jiaokey.com</w:t>
      </w:r>
    </w:p>
    <w:p>
      <w:r>
        <w:t>追逐太阳的航程  哥德堡号中国之旅 评论地址：https://www.jiaokey.com/book/detail/11625175.html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