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董事会的作用与效率  如何在复杂的环境中设计公司董事会</w:t>
      </w:r>
    </w:p>
    <w:p>
      <w:r>
        <w:rPr>
          <w:rFonts w:ascii="宋体" w:hAnsi="宋体" w:eastAsia="宋体"/>
          <w:sz w:val="24"/>
        </w:rPr>
        <w:t>（美）卡特，（美）洛尔施著；蔡曙光译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董事会的作用与效率  如何在复杂的环境中设计公司董事会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（美）卡特，（美）洛尔施著；蔡曙光译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本书出售、求购地址：https://www.jiaokey.com/book/detail/11625170.html</w:t>
      </w:r>
    </w:p>
    <w:p>
      <w:r>
        <w:t>更多相关图书推荐：https://www.jiaokey.com</w:t>
      </w:r>
    </w:p>
    <w:p>
      <w:r>
        <w:t>（美）卡特，（美）洛尔施著；蔡曙光译 其他作品：https://www.jiaokey.com/tag/（美）卡特，（美）洛尔施著；蔡曙光译.html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关键词搜索：https://www.jiaokey.com/tag/董事会的作用与效率  如何在复杂的环境中设计公司董事会.html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