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书名：地方党委加强执政能力研究</w:t>
      </w:r>
    </w:p>
    <w:p>
      <w:r>
        <w:t>作者：李锡炎等著</w:t>
      </w:r>
    </w:p>
    <w:p>
      <w:r>
        <w:t>出版社：成都：四川人民出版社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地方党委加强执政能力研究 评论地址：https://www.jiaokey.com/book/detail/11625164.html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