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书名：我们只有一个地球  节约资源，从我做起  小学版</w:t>
      </w:r>
    </w:p>
    <w:p>
      <w:r>
        <w:t>作者：陆静主编</w:t>
      </w:r>
    </w:p>
    <w:p>
      <w:r>
        <w:t>出版社：南京：凤凰出版社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我们只有一个地球  节约资源，从我做起  小学版 评论地址：https://www.jiaokey.com/book/detail/11625155.html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