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  大学生心理健康教育自学读本</w:t>
      </w:r>
    </w:p>
    <w:p>
      <w:r>
        <w:t>作者：翟瑞主编；王笑君，刘知贵，周凤生，杨其其副主编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总页数：283</w:t>
      </w:r>
    </w:p>
    <w:p>
      <w:r>
        <w:t>更多请访问教客网: www.jiaokey.com</w:t>
      </w:r>
    </w:p>
    <w:p>
      <w:r>
        <w:t>心路历程  大学生心理健康教育自学读本 评论地址：https://www.jiaokey.com/book/detail/11625150.html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