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台湾卷</w:t>
      </w:r>
    </w:p>
    <w:p>
      <w:r>
        <w:t>作者：国务院人口普查办公室编</w:t>
      </w:r>
    </w:p>
    <w:p>
      <w:r>
        <w:t>出版社：北京：中国统计出版社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世纪之交的中国人口  台湾卷 评论地址：https://www.jiaokey.com/book/detail/11625145.html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