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书名：中国共产党与国防现代化</w:t>
      </w:r>
    </w:p>
    <w:p>
      <w:r>
        <w:t>作者：陈闽厦，张云主编；薛小荣，苏世伟著</w:t>
      </w:r>
    </w:p>
    <w:p>
      <w:r>
        <w:t>出版社：银川：宁夏人民出版社</w:t>
      </w:r>
    </w:p>
    <w:p>
      <w:r>
        <w:t>出版日期：2005.10</w:t>
      </w:r>
    </w:p>
    <w:p>
      <w:r>
        <w:t>总页数：322</w:t>
      </w:r>
    </w:p>
    <w:p>
      <w:r>
        <w:t>更多请访问教客网: www.jiaokey.com</w:t>
      </w:r>
    </w:p>
    <w:p>
      <w:r>
        <w:t>中国共产党与国防现代化 评论地址：https://www.jiaokey.com/book/detail/11625139.html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