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精彩设计  05  酒店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精彩设计  05  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本书出售、求购地址：https://www.jiaokey.com/book/detail/11625084.html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关键词搜索：https://www.jiaokey.com/tag/精彩设计  05  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