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园林专业毕业设计指南</w:t>
      </w:r>
    </w:p>
    <w:p>
      <w:r>
        <w:rPr>
          <w:rFonts w:ascii="宋体" w:hAnsi="宋体" w:eastAsia="宋体"/>
          <w:sz w:val="24"/>
        </w:rPr>
        <w:t>许大为，张俊玲，孟祥庄编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园林专业毕业设计指南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许大为，张俊玲，孟祥庄编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本书出售、求购地址：https://www.jiaokey.com/book/detail/11625066.html</w:t>
      </w:r>
    </w:p>
    <w:p>
      <w:r>
        <w:t>更多相关图书推荐：https://www.jiaokey.com</w:t>
      </w:r>
    </w:p>
    <w:p>
      <w:r>
        <w:t>许大为，张俊玲，孟祥庄编 其他作品：https://www.jiaokey.com/tag/许大为，张俊玲，孟祥庄编.html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关键词搜索：https://www.jiaokey.com/tag/园林专业毕业设计指南.html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