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梁琼白的快手家常菜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梁琼白的快手家常菜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本书出售、求购地址：https://www.jiaokey.com/book/detail/11625052.html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关键词搜索：https://www.jiaokey.com/tag/梁琼白的快手家常菜.html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