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遗传性非息肉病性结直肠癌</w:t>
      </w:r>
    </w:p>
    <w:p>
      <w:r>
        <w:rPr>
          <w:rFonts w:ascii="宋体" w:hAnsi="宋体" w:eastAsia="宋体"/>
          <w:sz w:val="24"/>
        </w:rPr>
        <w:t>颜宏利著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遗传性非息肉病性结直肠癌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结肠癌(学科: 诊疗) 直肠肿瘤(学科: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本书出售、求购地址：https://www.jiaokey.com/book/detail/11625050.html</w:t>
      </w:r>
    </w:p>
    <w:p>
      <w:r>
        <w:t>更多相关图书推荐：https://www.jiaokey.com</w:t>
      </w:r>
    </w:p>
    <w:p>
      <w:r>
        <w:t>颜宏利著 其他作品：https://www.jiaokey.com/tag/颜宏利著.html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关键词搜索：https://www.jiaokey.com/tag/结肠癌(学科: 诊疗) 直肠肿瘤(学科: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