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1945年以来的城市规划理论</w:t>
      </w:r>
    </w:p>
    <w:p>
      <w:r>
        <w:rPr>
          <w:rFonts w:ascii="宋体" w:hAnsi="宋体" w:eastAsia="宋体"/>
          <w:sz w:val="24"/>
        </w:rPr>
        <w:t>（英）泰勒著；李白玉译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1945年以来的城市规划理论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（英）泰勒著；李白玉译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本书出售、求购地址：https://www.jiaokey.com/book/detail/11625047.html</w:t>
      </w:r>
    </w:p>
    <w:p>
      <w:r>
        <w:t>更多相关图书推荐：https://www.jiaokey.com</w:t>
      </w:r>
    </w:p>
    <w:p>
      <w:r>
        <w:t>（英）泰勒著；李白玉译 其他作品：https://www.jiaokey.com/tag/（英）泰勒著；李白玉译.html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关键词搜索：https://www.jiaokey.com/tag/1945年以来的城市规划理论.html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