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书名：世医得效方</w:t>
      </w:r>
    </w:p>
    <w:p>
      <w:r>
        <w:t>作者：许敬生，王晓田整理</w:t>
      </w:r>
    </w:p>
    <w:p>
      <w:r>
        <w:t>出版社：上海:第二军医大学出版社,2006.06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世医得效方 评论地址：https://www.jiaokey.com/book/detail/11625033.html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