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书名：职业技能鉴定试题集  汽轮机辅机值班员</w:t>
      </w:r>
    </w:p>
    <w:p>
      <w:r>
        <w:t>作者：中国石油天然气集团公司人事服务中心编</w:t>
      </w:r>
    </w:p>
    <w:p>
      <w:r>
        <w:t>出版社：东营:中国石油大学出版社,2006.04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职业技能鉴定试题集  汽轮机辅机值班员 评论地址：https://www.jiaokey.com/book/detail/11625009.html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